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52"/>
        <w:gridCol w:w="6192"/>
      </w:tblGrid>
      <w:tr w:rsidR="00143A45" w14:paraId="315CCD2C" w14:textId="77777777">
        <w:trPr>
          <w:jc w:val="center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3CD674D2" w14:textId="07F39926" w:rsidR="00143A45" w:rsidRDefault="000C3DB0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27470778" wp14:editId="4FAFEBD1">
                  <wp:extent cx="2315362" cy="526265"/>
                  <wp:effectExtent l="0" t="0" r="0" b="0"/>
                  <wp:docPr id="11367758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775823" name="Picture 11367758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5179" cy="560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C6F77" w14:textId="765038C3" w:rsidR="00143A45" w:rsidRDefault="00000000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sz w:val="19"/>
              </w:rPr>
              <w:t xml:space="preserve">Email orders to </w:t>
            </w:r>
            <w:hyperlink r:id="rId7" w:history="1">
              <w:r w:rsidRPr="000C3DB0">
                <w:rPr>
                  <w:rStyle w:val="Hyperlink"/>
                  <w:rFonts w:ascii="Arial" w:eastAsia="Arial" w:hAnsi="Arial"/>
                  <w:sz w:val="19"/>
                </w:rPr>
                <w:t>engraved@pinehallbrick.com</w:t>
              </w:r>
            </w:hyperlink>
            <w:r>
              <w:rPr>
                <w:rFonts w:ascii="Arial" w:eastAsia="Arial" w:hAnsi="Arial"/>
                <w:sz w:val="19"/>
              </w:rPr>
              <w:br/>
              <w:t>Call 1-800-721-7538, Ext. 1526</w:t>
            </w:r>
          </w:p>
        </w:tc>
      </w:tr>
    </w:tbl>
    <w:p w14:paraId="5037D984" w14:textId="77777777" w:rsidR="00143A45" w:rsidRDefault="00000000">
      <w:pPr>
        <w:shd w:val="clear" w:color="auto" w:fill="C91512"/>
        <w:spacing w:before="80" w:after="160"/>
        <w:ind w:left="100"/>
      </w:pPr>
      <w:r>
        <w:rPr>
          <w:rFonts w:ascii="Arial" w:eastAsia="Arial" w:hAnsi="Arial"/>
          <w:b/>
          <w:color w:val="FFFFFF"/>
          <w:sz w:val="42"/>
        </w:rPr>
        <w:t>Engraved Paver Order Form</w:t>
      </w:r>
    </w:p>
    <w:p w14:paraId="09A07034" w14:textId="77777777" w:rsidR="00143A45" w:rsidRDefault="00000000">
      <w:pPr>
        <w:pBdr>
          <w:bottom w:val="single" w:sz="8" w:space="1" w:color="C91512"/>
        </w:pBdr>
        <w:spacing w:before="100" w:after="40"/>
      </w:pPr>
      <w:r>
        <w:rPr>
          <w:rFonts w:ascii="Arial" w:eastAsia="Arial" w:hAnsi="Arial"/>
          <w:b/>
          <w:color w:val="C41512"/>
          <w:sz w:val="32"/>
        </w:rPr>
        <w:t>1. Customer / Contact Information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240"/>
        <w:gridCol w:w="1655"/>
        <w:gridCol w:w="4248"/>
      </w:tblGrid>
      <w:tr w:rsidR="00143A45" w14:paraId="72406D0F" w14:textId="77777777">
        <w:trPr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D26CC" w14:textId="77777777" w:rsidR="00143A45" w:rsidRDefault="00000000">
            <w:pPr>
              <w:spacing w:after="0" w:line="240" w:lineRule="auto"/>
            </w:pPr>
            <w:r>
              <w:rPr>
                <w:rFonts w:ascii="Arial" w:eastAsia="Arial" w:hAnsi="Arial"/>
                <w:b/>
                <w:sz w:val="19"/>
              </w:rPr>
              <w:t>Company / Name</w:t>
            </w:r>
          </w:p>
        </w:tc>
        <w:tc>
          <w:tcPr>
            <w:tcW w:w="3240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E8EEF9"/>
            <w:vAlign w:val="center"/>
          </w:tcPr>
          <w:p w14:paraId="0CC64AE3" w14:textId="77777777" w:rsidR="00143A45" w:rsidRDefault="00143A45">
            <w:pPr>
              <w:spacing w:after="0" w:line="240" w:lineRule="auto"/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393CC" w14:textId="77777777" w:rsidR="00143A45" w:rsidRDefault="00000000">
            <w:pPr>
              <w:spacing w:after="0" w:line="240" w:lineRule="auto"/>
            </w:pPr>
            <w:r>
              <w:rPr>
                <w:rFonts w:ascii="Arial" w:eastAsia="Arial" w:hAnsi="Arial"/>
                <w:b/>
                <w:sz w:val="19"/>
              </w:rPr>
              <w:t>Order Date</w:t>
            </w:r>
          </w:p>
        </w:tc>
        <w:tc>
          <w:tcPr>
            <w:tcW w:w="4248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E8EEF9"/>
            <w:vAlign w:val="center"/>
          </w:tcPr>
          <w:p w14:paraId="0BB9CED5" w14:textId="77777777" w:rsidR="00143A45" w:rsidRDefault="00143A45">
            <w:pPr>
              <w:spacing w:after="0" w:line="240" w:lineRule="auto"/>
            </w:pPr>
          </w:p>
        </w:tc>
      </w:tr>
      <w:tr w:rsidR="00143A45" w14:paraId="1727C97C" w14:textId="77777777">
        <w:trPr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4D4AF" w14:textId="77777777" w:rsidR="00143A45" w:rsidRDefault="00000000">
            <w:pPr>
              <w:spacing w:after="0" w:line="240" w:lineRule="auto"/>
            </w:pPr>
            <w:r>
              <w:rPr>
                <w:rFonts w:ascii="Arial" w:eastAsia="Arial" w:hAnsi="Arial"/>
                <w:b/>
                <w:sz w:val="19"/>
              </w:rPr>
              <w:t>Contact Person</w:t>
            </w:r>
          </w:p>
        </w:tc>
        <w:tc>
          <w:tcPr>
            <w:tcW w:w="3240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E8EEF9"/>
            <w:vAlign w:val="center"/>
          </w:tcPr>
          <w:p w14:paraId="4A7FF732" w14:textId="77777777" w:rsidR="00143A45" w:rsidRDefault="00143A45">
            <w:pPr>
              <w:spacing w:after="0" w:line="240" w:lineRule="auto"/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B06CB" w14:textId="77777777" w:rsidR="00143A45" w:rsidRDefault="00000000">
            <w:pPr>
              <w:spacing w:after="0" w:line="240" w:lineRule="auto"/>
            </w:pPr>
            <w:r>
              <w:rPr>
                <w:rFonts w:ascii="Arial" w:eastAsia="Arial" w:hAnsi="Arial"/>
                <w:b/>
                <w:sz w:val="19"/>
              </w:rPr>
              <w:t>Needed By</w:t>
            </w:r>
          </w:p>
        </w:tc>
        <w:tc>
          <w:tcPr>
            <w:tcW w:w="4248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E8EEF9"/>
            <w:vAlign w:val="center"/>
          </w:tcPr>
          <w:p w14:paraId="3580541E" w14:textId="77777777" w:rsidR="00143A45" w:rsidRDefault="00143A45">
            <w:pPr>
              <w:spacing w:after="0" w:line="240" w:lineRule="auto"/>
            </w:pPr>
          </w:p>
        </w:tc>
      </w:tr>
      <w:tr w:rsidR="00143A45" w14:paraId="6A2AF105" w14:textId="77777777">
        <w:trPr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95191" w14:textId="77777777" w:rsidR="00143A45" w:rsidRDefault="00000000">
            <w:pPr>
              <w:spacing w:after="0" w:line="240" w:lineRule="auto"/>
            </w:pPr>
            <w:r>
              <w:rPr>
                <w:rFonts w:ascii="Arial" w:eastAsia="Arial" w:hAnsi="Arial"/>
                <w:b/>
                <w:sz w:val="19"/>
              </w:rPr>
              <w:t>Phone</w:t>
            </w:r>
          </w:p>
        </w:tc>
        <w:tc>
          <w:tcPr>
            <w:tcW w:w="3240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E8EEF9"/>
            <w:vAlign w:val="center"/>
          </w:tcPr>
          <w:p w14:paraId="1F6B185F" w14:textId="77777777" w:rsidR="00143A45" w:rsidRDefault="00143A45">
            <w:pPr>
              <w:spacing w:after="0" w:line="240" w:lineRule="auto"/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2AF2E" w14:textId="77777777" w:rsidR="00143A45" w:rsidRDefault="00000000">
            <w:pPr>
              <w:spacing w:after="0" w:line="240" w:lineRule="auto"/>
            </w:pPr>
            <w:r>
              <w:rPr>
                <w:rFonts w:ascii="Arial" w:eastAsia="Arial" w:hAnsi="Arial"/>
                <w:b/>
                <w:sz w:val="19"/>
              </w:rPr>
              <w:t>Email</w:t>
            </w:r>
          </w:p>
        </w:tc>
        <w:tc>
          <w:tcPr>
            <w:tcW w:w="4248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E8EEF9"/>
            <w:vAlign w:val="center"/>
          </w:tcPr>
          <w:p w14:paraId="18575A2B" w14:textId="77777777" w:rsidR="00143A45" w:rsidRDefault="00143A45">
            <w:pPr>
              <w:spacing w:after="0" w:line="240" w:lineRule="auto"/>
            </w:pPr>
          </w:p>
        </w:tc>
      </w:tr>
      <w:tr w:rsidR="00143A45" w14:paraId="032FE0C8" w14:textId="77777777">
        <w:trPr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D3F03" w14:textId="77777777" w:rsidR="00143A45" w:rsidRDefault="00000000">
            <w:pPr>
              <w:spacing w:after="0" w:line="240" w:lineRule="auto"/>
            </w:pPr>
            <w:r>
              <w:rPr>
                <w:rFonts w:ascii="Arial" w:eastAsia="Arial" w:hAnsi="Arial"/>
                <w:b/>
                <w:sz w:val="19"/>
              </w:rPr>
              <w:t>Shipping Address</w:t>
            </w:r>
          </w:p>
        </w:tc>
        <w:tc>
          <w:tcPr>
            <w:tcW w:w="9143" w:type="dxa"/>
            <w:gridSpan w:val="3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E8EEF9"/>
            <w:vAlign w:val="center"/>
          </w:tcPr>
          <w:p w14:paraId="561702AC" w14:textId="77777777" w:rsidR="00143A45" w:rsidRDefault="00143A45">
            <w:pPr>
              <w:spacing w:after="0" w:line="240" w:lineRule="auto"/>
            </w:pPr>
          </w:p>
          <w:p w14:paraId="4BCE5D3F" w14:textId="77777777" w:rsidR="00143A45" w:rsidRDefault="00143A45">
            <w:pPr>
              <w:spacing w:after="0" w:line="240" w:lineRule="auto"/>
            </w:pPr>
          </w:p>
          <w:p w14:paraId="46DC0EC8" w14:textId="77777777" w:rsidR="00143A45" w:rsidRDefault="00143A45">
            <w:pPr>
              <w:spacing w:after="0" w:line="240" w:lineRule="auto"/>
            </w:pPr>
          </w:p>
        </w:tc>
      </w:tr>
    </w:tbl>
    <w:p w14:paraId="5ECF0F21" w14:textId="77777777" w:rsidR="00143A45" w:rsidRDefault="00000000">
      <w:pPr>
        <w:pBdr>
          <w:bottom w:val="single" w:sz="8" w:space="1" w:color="C91512"/>
        </w:pBdr>
        <w:spacing w:before="100" w:after="40"/>
      </w:pPr>
      <w:r>
        <w:rPr>
          <w:rFonts w:ascii="Arial" w:eastAsia="Arial" w:hAnsi="Arial"/>
          <w:b/>
          <w:color w:val="C41512"/>
          <w:sz w:val="32"/>
        </w:rPr>
        <w:t>2. Paver Details</w:t>
      </w:r>
    </w:p>
    <w:tbl>
      <w:tblPr>
        <w:tblW w:w="10980" w:type="dxa"/>
        <w:tblLayout w:type="fixed"/>
        <w:tblLook w:val="04A0" w:firstRow="1" w:lastRow="0" w:firstColumn="1" w:lastColumn="0" w:noHBand="0" w:noVBand="1"/>
      </w:tblPr>
      <w:tblGrid>
        <w:gridCol w:w="1800"/>
        <w:gridCol w:w="1710"/>
        <w:gridCol w:w="1710"/>
        <w:gridCol w:w="1710"/>
        <w:gridCol w:w="1980"/>
        <w:gridCol w:w="2070"/>
      </w:tblGrid>
      <w:tr w:rsidR="00143A45" w14:paraId="15BFEB66" w14:textId="77777777" w:rsidTr="00BB671C">
        <w:trPr>
          <w:trHeight w:val="444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440DA" w14:textId="33C864ED" w:rsidR="00143A45" w:rsidRDefault="00000000">
            <w:pPr>
              <w:spacing w:after="0" w:line="240" w:lineRule="auto"/>
            </w:pPr>
            <w:r>
              <w:rPr>
                <w:rFonts w:ascii="Arial" w:eastAsia="Arial" w:hAnsi="Arial"/>
                <w:b/>
                <w:sz w:val="19"/>
              </w:rPr>
              <w:t>Amount of 4x8s</w:t>
            </w:r>
          </w:p>
        </w:tc>
        <w:tc>
          <w:tcPr>
            <w:tcW w:w="1710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E8EEF9"/>
            <w:vAlign w:val="center"/>
          </w:tcPr>
          <w:p w14:paraId="14B8D034" w14:textId="77777777" w:rsidR="00143A45" w:rsidRDefault="00143A45">
            <w:pPr>
              <w:spacing w:after="0" w:line="240" w:lineRule="auto"/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808AD" w14:textId="77777777" w:rsidR="00143A45" w:rsidRDefault="00000000">
            <w:pPr>
              <w:spacing w:after="0" w:line="240" w:lineRule="auto"/>
            </w:pPr>
            <w:r>
              <w:rPr>
                <w:rFonts w:ascii="Arial" w:eastAsia="Arial" w:hAnsi="Arial"/>
                <w:b/>
                <w:sz w:val="19"/>
              </w:rPr>
              <w:t>Amount of 8x8s</w:t>
            </w:r>
          </w:p>
        </w:tc>
        <w:tc>
          <w:tcPr>
            <w:tcW w:w="1710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E8EEF9"/>
            <w:vAlign w:val="center"/>
          </w:tcPr>
          <w:p w14:paraId="621187A6" w14:textId="77777777" w:rsidR="00143A45" w:rsidRDefault="00143A45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DCAFD" w14:textId="77777777" w:rsidR="00143A45" w:rsidRDefault="00000000">
            <w:pPr>
              <w:spacing w:after="0" w:line="240" w:lineRule="auto"/>
            </w:pPr>
            <w:r>
              <w:rPr>
                <w:rFonts w:ascii="Arial" w:eastAsia="Arial" w:hAnsi="Arial"/>
                <w:b/>
                <w:sz w:val="19"/>
              </w:rPr>
              <w:t>Purchase Order #</w:t>
            </w:r>
          </w:p>
        </w:tc>
        <w:tc>
          <w:tcPr>
            <w:tcW w:w="2070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E8EEF9"/>
            <w:vAlign w:val="center"/>
          </w:tcPr>
          <w:p w14:paraId="3BB12407" w14:textId="77777777" w:rsidR="00143A45" w:rsidRDefault="00143A45">
            <w:pPr>
              <w:spacing w:after="0" w:line="240" w:lineRule="auto"/>
            </w:pPr>
          </w:p>
        </w:tc>
      </w:tr>
      <w:tr w:rsidR="00143A45" w14:paraId="21B1070A" w14:textId="77777777" w:rsidTr="00BB671C">
        <w:trPr>
          <w:trHeight w:val="39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66D23" w14:textId="67B8F3FF" w:rsidR="00143A45" w:rsidRDefault="00000000">
            <w:pPr>
              <w:spacing w:after="0" w:line="240" w:lineRule="auto"/>
            </w:pPr>
            <w:r>
              <w:rPr>
                <w:rFonts w:ascii="Arial" w:eastAsia="Arial" w:hAnsi="Arial"/>
                <w:b/>
                <w:sz w:val="19"/>
              </w:rPr>
              <w:t>Project/Job</w:t>
            </w:r>
            <w:r>
              <w:rPr>
                <w:rFonts w:ascii="Arial" w:eastAsia="Arial" w:hAnsi="Arial"/>
                <w:b/>
                <w:sz w:val="19"/>
              </w:rPr>
              <w:br/>
              <w:t>Name</w:t>
            </w:r>
          </w:p>
        </w:tc>
        <w:tc>
          <w:tcPr>
            <w:tcW w:w="9180" w:type="dxa"/>
            <w:gridSpan w:val="5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E8EEF9"/>
            <w:vAlign w:val="center"/>
          </w:tcPr>
          <w:p w14:paraId="3785C3B0" w14:textId="77777777" w:rsidR="00143A45" w:rsidRDefault="00143A45">
            <w:pPr>
              <w:spacing w:after="0" w:line="240" w:lineRule="auto"/>
            </w:pPr>
          </w:p>
        </w:tc>
      </w:tr>
    </w:tbl>
    <w:p w14:paraId="1F67C4C8" w14:textId="77777777" w:rsidR="00143A45" w:rsidRDefault="00000000">
      <w:pPr>
        <w:spacing w:before="280" w:after="160"/>
      </w:pPr>
      <w:r>
        <w:rPr>
          <w:rFonts w:ascii="Arial" w:eastAsia="Arial" w:hAnsi="Arial"/>
          <w:b/>
        </w:rPr>
        <w:t>Paver Type / Color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28"/>
        <w:gridCol w:w="3528"/>
        <w:gridCol w:w="3888"/>
      </w:tblGrid>
      <w:tr w:rsidR="00143A45" w14:paraId="40EEA766" w14:textId="77777777">
        <w:trPr>
          <w:jc w:val="center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4DE55" w14:textId="77777777" w:rsidR="00143A45" w:rsidRDefault="00000000">
            <w:pPr>
              <w:spacing w:after="0" w:line="240" w:lineRule="auto"/>
            </w:pPr>
            <w:r>
              <w:rPr>
                <w:rFonts w:ascii="Arial" w:eastAsia="Arial" w:hAnsi="Arial"/>
                <w:sz w:val="21"/>
              </w:rPr>
              <w:t>☐ Pathway Red</w:t>
            </w: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24D20" w14:textId="77777777" w:rsidR="00143A45" w:rsidRDefault="00000000">
            <w:pPr>
              <w:spacing w:after="0" w:line="240" w:lineRule="auto"/>
            </w:pPr>
            <w:r>
              <w:rPr>
                <w:rFonts w:ascii="Arial" w:eastAsia="Arial" w:hAnsi="Arial"/>
                <w:sz w:val="21"/>
              </w:rPr>
              <w:t>☐ English Edge Red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5B432" w14:textId="77777777" w:rsidR="00143A45" w:rsidRDefault="00000000">
            <w:pPr>
              <w:spacing w:after="0" w:line="240" w:lineRule="auto"/>
            </w:pPr>
            <w:r>
              <w:rPr>
                <w:rFonts w:ascii="Arial" w:eastAsia="Arial" w:hAnsi="Arial"/>
                <w:sz w:val="21"/>
              </w:rPr>
              <w:t>☐ Pathway Full Range</w:t>
            </w:r>
          </w:p>
        </w:tc>
      </w:tr>
      <w:tr w:rsidR="00143A45" w14:paraId="2AB8D80B" w14:textId="77777777">
        <w:trPr>
          <w:jc w:val="center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8C79A" w14:textId="77777777" w:rsidR="00143A45" w:rsidRDefault="00000000">
            <w:pPr>
              <w:spacing w:after="0" w:line="240" w:lineRule="auto"/>
            </w:pPr>
            <w:r>
              <w:rPr>
                <w:rFonts w:ascii="Arial" w:eastAsia="Arial" w:hAnsi="Arial"/>
                <w:sz w:val="21"/>
              </w:rPr>
              <w:t>☐ English Edge Full Range</w:t>
            </w: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E26BA" w14:textId="77777777" w:rsidR="00143A45" w:rsidRDefault="00000000">
            <w:pPr>
              <w:spacing w:after="0" w:line="240" w:lineRule="auto"/>
            </w:pPr>
            <w:r>
              <w:rPr>
                <w:rFonts w:ascii="Arial" w:eastAsia="Arial" w:hAnsi="Arial"/>
                <w:sz w:val="21"/>
              </w:rPr>
              <w:t>☐ Pathway Gray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087DD" w14:textId="77777777" w:rsidR="00143A45" w:rsidRDefault="00000000">
            <w:pPr>
              <w:spacing w:after="0" w:line="240" w:lineRule="auto"/>
            </w:pPr>
            <w:r>
              <w:rPr>
                <w:rFonts w:ascii="Arial" w:eastAsia="Arial" w:hAnsi="Arial"/>
                <w:sz w:val="21"/>
              </w:rPr>
              <w:t>☐ English Edge Gray</w:t>
            </w:r>
          </w:p>
        </w:tc>
      </w:tr>
      <w:tr w:rsidR="00143A45" w14:paraId="025DFEA8" w14:textId="77777777">
        <w:trPr>
          <w:jc w:val="center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4DEAA" w14:textId="77777777" w:rsidR="00143A45" w:rsidRDefault="00000000">
            <w:pPr>
              <w:spacing w:after="0" w:line="240" w:lineRule="auto"/>
            </w:pPr>
            <w:r>
              <w:rPr>
                <w:rFonts w:ascii="Arial" w:eastAsia="Arial" w:hAnsi="Arial"/>
                <w:sz w:val="21"/>
              </w:rPr>
              <w:t>☐ Inquire for other colors</w:t>
            </w: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EC9DE" w14:textId="77777777" w:rsidR="00143A45" w:rsidRDefault="00143A45">
            <w:pPr>
              <w:spacing w:after="0" w:line="240" w:lineRule="auto"/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326A2" w14:textId="77777777" w:rsidR="00143A45" w:rsidRDefault="00143A45">
            <w:pPr>
              <w:spacing w:after="0" w:line="240" w:lineRule="auto"/>
            </w:pPr>
          </w:p>
        </w:tc>
      </w:tr>
    </w:tbl>
    <w:p w14:paraId="6AFF126D" w14:textId="77777777" w:rsidR="00143A45" w:rsidRDefault="00000000">
      <w:pPr>
        <w:spacing w:before="120" w:after="60"/>
      </w:pPr>
      <w:r>
        <w:rPr>
          <w:rFonts w:ascii="Arial" w:eastAsia="Arial" w:hAnsi="Arial"/>
          <w:b/>
        </w:rPr>
        <w:t>Special Instructions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944"/>
      </w:tblGrid>
      <w:tr w:rsidR="00143A45" w14:paraId="0ADEFF2E" w14:textId="77777777">
        <w:trPr>
          <w:jc w:val="center"/>
        </w:trPr>
        <w:tc>
          <w:tcPr>
            <w:tcW w:w="10944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E8EEF9"/>
            <w:vAlign w:val="center"/>
          </w:tcPr>
          <w:p w14:paraId="5672BD8F" w14:textId="77777777" w:rsidR="00143A45" w:rsidRDefault="00000000">
            <w:pPr>
              <w:spacing w:after="0" w:line="240" w:lineRule="auto"/>
            </w:pP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</w:tbl>
    <w:p w14:paraId="27F02E3A" w14:textId="77777777" w:rsidR="00143A45" w:rsidRDefault="00000000">
      <w:pPr>
        <w:pBdr>
          <w:bottom w:val="single" w:sz="8" w:space="1" w:color="C91512"/>
        </w:pBdr>
        <w:spacing w:before="100" w:after="40"/>
      </w:pPr>
      <w:r>
        <w:rPr>
          <w:rFonts w:ascii="Arial" w:eastAsia="Arial" w:hAnsi="Arial"/>
          <w:b/>
          <w:color w:val="C41512"/>
          <w:sz w:val="32"/>
        </w:rPr>
        <w:t>3. Review and Approval</w:t>
      </w:r>
    </w:p>
    <w:p w14:paraId="442A287C" w14:textId="77777777" w:rsidR="00143A45" w:rsidRDefault="00000000">
      <w:pPr>
        <w:spacing w:after="160" w:line="240" w:lineRule="auto"/>
      </w:pPr>
      <w:r>
        <w:rPr>
          <w:rFonts w:ascii="Arial" w:eastAsia="Arial" w:hAnsi="Arial"/>
          <w:sz w:val="19"/>
        </w:rPr>
        <w:t>Customer is responsible for verifying spelling, names, dates, layout, quantity, and shipping information before production.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84"/>
        <w:gridCol w:w="1944"/>
        <w:gridCol w:w="864"/>
        <w:gridCol w:w="1800"/>
        <w:gridCol w:w="1296"/>
        <w:gridCol w:w="2592"/>
      </w:tblGrid>
      <w:tr w:rsidR="00143A45" w14:paraId="2AF93297" w14:textId="77777777">
        <w:trPr>
          <w:jc w:val="center"/>
        </w:trPr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FE67B" w14:textId="77777777" w:rsidR="00143A45" w:rsidRDefault="00000000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sz w:val="19"/>
              </w:rPr>
              <w:t>Approved By</w:t>
            </w:r>
          </w:p>
        </w:tc>
        <w:tc>
          <w:tcPr>
            <w:tcW w:w="1944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E8EEF9"/>
            <w:vAlign w:val="center"/>
          </w:tcPr>
          <w:p w14:paraId="1A19B076" w14:textId="77777777" w:rsidR="00143A45" w:rsidRDefault="00143A45">
            <w:pPr>
              <w:spacing w:after="0" w:line="240" w:lineRule="auto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3660C" w14:textId="77777777" w:rsidR="00143A45" w:rsidRDefault="00000000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sz w:val="19"/>
              </w:rPr>
              <w:t>Date</w:t>
            </w:r>
          </w:p>
        </w:tc>
        <w:tc>
          <w:tcPr>
            <w:tcW w:w="1800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E8EEF9"/>
            <w:vAlign w:val="center"/>
          </w:tcPr>
          <w:p w14:paraId="3FBEC9A1" w14:textId="77777777" w:rsidR="00143A45" w:rsidRDefault="00143A45">
            <w:pPr>
              <w:spacing w:after="0" w:line="240" w:lineRule="auto"/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9F537" w14:textId="77777777" w:rsidR="00143A45" w:rsidRDefault="00000000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sz w:val="19"/>
              </w:rPr>
              <w:t>Signature</w:t>
            </w:r>
          </w:p>
        </w:tc>
        <w:tc>
          <w:tcPr>
            <w:tcW w:w="2592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E8EEF9"/>
            <w:vAlign w:val="center"/>
          </w:tcPr>
          <w:p w14:paraId="5150FCA5" w14:textId="77777777" w:rsidR="00143A45" w:rsidRDefault="00143A45">
            <w:pPr>
              <w:spacing w:after="0" w:line="240" w:lineRule="auto"/>
            </w:pPr>
          </w:p>
        </w:tc>
      </w:tr>
    </w:tbl>
    <w:p w14:paraId="35168CDE" w14:textId="6F85BE7B" w:rsidR="00143A45" w:rsidRDefault="00000000">
      <w:pPr>
        <w:spacing w:before="480" w:after="0"/>
        <w:jc w:val="center"/>
      </w:pPr>
      <w:r>
        <w:rPr>
          <w:rFonts w:ascii="Arial" w:eastAsia="Arial" w:hAnsi="Arial"/>
          <w:color w:val="6E6E6E"/>
          <w:sz w:val="16"/>
        </w:rPr>
        <w:t xml:space="preserve">Send completed orders to </w:t>
      </w:r>
      <w:hyperlink r:id="rId8" w:history="1">
        <w:r w:rsidRPr="000C3DB0">
          <w:rPr>
            <w:rStyle w:val="Hyperlink"/>
            <w:rFonts w:ascii="Arial" w:eastAsia="Arial" w:hAnsi="Arial"/>
            <w:sz w:val="16"/>
          </w:rPr>
          <w:t>engraved@pinehallbrick.com</w:t>
        </w:r>
      </w:hyperlink>
      <w:r>
        <w:rPr>
          <w:rFonts w:ascii="Arial" w:eastAsia="Arial" w:hAnsi="Arial"/>
          <w:color w:val="6E6E6E"/>
          <w:sz w:val="16"/>
        </w:rPr>
        <w:t>. For assistance, call 1-800-721-7538, Ext. 1526.</w:t>
      </w:r>
      <w:r>
        <w:rPr>
          <w:rFonts w:ascii="Arial" w:eastAsia="Arial" w:hAnsi="Arial"/>
          <w:color w:val="6E6E6E"/>
          <w:sz w:val="16"/>
        </w:rPr>
        <w:br/>
        <w:t>Pine Hall Brick - Engraved Paver Orders</w:t>
      </w:r>
    </w:p>
    <w:sectPr w:rsidR="00143A45" w:rsidSect="00034616">
      <w:pgSz w:w="12240" w:h="15840"/>
      <w:pgMar w:top="504" w:right="648" w:bottom="504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138661">
    <w:abstractNumId w:val="8"/>
  </w:num>
  <w:num w:numId="2" w16cid:durableId="219564146">
    <w:abstractNumId w:val="6"/>
  </w:num>
  <w:num w:numId="3" w16cid:durableId="1643389323">
    <w:abstractNumId w:val="5"/>
  </w:num>
  <w:num w:numId="4" w16cid:durableId="1360008413">
    <w:abstractNumId w:val="4"/>
  </w:num>
  <w:num w:numId="5" w16cid:durableId="1926956222">
    <w:abstractNumId w:val="7"/>
  </w:num>
  <w:num w:numId="6" w16cid:durableId="915357486">
    <w:abstractNumId w:val="3"/>
  </w:num>
  <w:num w:numId="7" w16cid:durableId="2073576355">
    <w:abstractNumId w:val="2"/>
  </w:num>
  <w:num w:numId="8" w16cid:durableId="1556314132">
    <w:abstractNumId w:val="1"/>
  </w:num>
  <w:num w:numId="9" w16cid:durableId="1708992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3DB0"/>
    <w:rsid w:val="00143A45"/>
    <w:rsid w:val="0015074B"/>
    <w:rsid w:val="0029639D"/>
    <w:rsid w:val="00326F90"/>
    <w:rsid w:val="00327A6D"/>
    <w:rsid w:val="004D3F81"/>
    <w:rsid w:val="00AA1D8D"/>
    <w:rsid w:val="00B47730"/>
    <w:rsid w:val="00BB671C"/>
    <w:rsid w:val="00C67A45"/>
    <w:rsid w:val="00CB0664"/>
    <w:rsid w:val="00F7379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8D0C83"/>
  <w14:defaultImageDpi w14:val="300"/>
  <w15:docId w15:val="{B26B636C-6332-7648-9D96-0896899E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C3D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3D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graved@pinehallbrick.com?subject=Engraved%20Pavers%20Order" TargetMode="External"/><Relationship Id="rId3" Type="http://schemas.openxmlformats.org/officeDocument/2006/relationships/styles" Target="styles.xml"/><Relationship Id="rId7" Type="http://schemas.openxmlformats.org/officeDocument/2006/relationships/hyperlink" Target="mailto:engraved@pinehallbrick.com?subject=Engraved%20Pavers%20Ord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</Words>
  <Characters>842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 Steele</dc:creator>
  <cp:keywords/>
  <dc:description>generated by python-docx</dc:description>
  <cp:lastModifiedBy>David McLean</cp:lastModifiedBy>
  <cp:revision>3</cp:revision>
  <dcterms:created xsi:type="dcterms:W3CDTF">2026-05-14T21:55:00Z</dcterms:created>
  <dcterms:modified xsi:type="dcterms:W3CDTF">2026-05-15T13:34:00Z</dcterms:modified>
  <cp:category/>
</cp:coreProperties>
</file>